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276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86MS0063-01-2025-000920-22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Шевырёва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Шевырёва Александра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Style w:val="cat-UserDefinedgrp-27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Шевырёв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Шевырёв А.В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Шевырёва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8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Шевырёв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Шевырёва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Шевырёв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Шевырёв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Шевырёв А.В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Шевырёва А.В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Шевырёва Александра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 момента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276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6">
    <w:name w:val="cat-UserDefined grp-29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